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0262" w14:textId="62F9C4FE" w:rsidR="007A6881" w:rsidRDefault="000313F9">
      <w:pPr>
        <w:pStyle w:val="Heading1"/>
      </w:pPr>
      <w:r>
        <w:t>Young People and Employment Survey</w:t>
      </w:r>
    </w:p>
    <w:p w14:paraId="2DAB5786" w14:textId="77777777" w:rsidR="007A6881" w:rsidRDefault="000313F9">
      <w:r>
        <w:t>Please answer the questions below. Your responses will help us understand the challenges and opportunities young people face when preparing for employment.</w:t>
      </w:r>
      <w:r>
        <w:br/>
      </w:r>
    </w:p>
    <w:p w14:paraId="21497511" w14:textId="77777777" w:rsidR="007A6881" w:rsidRDefault="007A6881"/>
    <w:p w14:paraId="1A1CC84C" w14:textId="77777777" w:rsidR="007A6881" w:rsidRDefault="000313F9">
      <w:r>
        <w:t>Name (Optional): ______________________________</w:t>
      </w:r>
    </w:p>
    <w:p w14:paraId="5D3CCB26" w14:textId="77777777" w:rsidR="007A6881" w:rsidRDefault="000313F9">
      <w:r>
        <w:br/>
        <w:t>__________________________________________________________</w:t>
      </w:r>
    </w:p>
    <w:p w14:paraId="004A4BD9" w14:textId="77777777" w:rsidR="007A6881" w:rsidRDefault="000313F9">
      <w:r>
        <w:t>__________________________________________________________</w:t>
      </w:r>
    </w:p>
    <w:p w14:paraId="3D4C6B8B" w14:textId="77777777" w:rsidR="007A6881" w:rsidRDefault="000313F9">
      <w:r>
        <w:t>__________________________________________________________</w:t>
      </w:r>
    </w:p>
    <w:p w14:paraId="37C697AD" w14:textId="77777777" w:rsidR="007A6881" w:rsidRDefault="007A6881"/>
    <w:p w14:paraId="58B5AA74" w14:textId="77777777" w:rsidR="007A6881" w:rsidRDefault="000313F9">
      <w:r>
        <w:t>Age: ______________________________</w:t>
      </w:r>
    </w:p>
    <w:p w14:paraId="4C58FF7A" w14:textId="77777777" w:rsidR="007A6881" w:rsidRDefault="000313F9">
      <w:r>
        <w:br/>
        <w:t>__________________________________________________________</w:t>
      </w:r>
    </w:p>
    <w:p w14:paraId="0D4DD546" w14:textId="77777777" w:rsidR="007A6881" w:rsidRDefault="000313F9">
      <w:r>
        <w:t>__________________________________________________________</w:t>
      </w:r>
    </w:p>
    <w:p w14:paraId="7DFB8BC2" w14:textId="77777777" w:rsidR="007A6881" w:rsidRDefault="000313F9">
      <w:r>
        <w:t>__________________________________________________________</w:t>
      </w:r>
    </w:p>
    <w:p w14:paraId="362D8D8F" w14:textId="77777777" w:rsidR="007A6881" w:rsidRDefault="007A6881"/>
    <w:p w14:paraId="0C9C7900" w14:textId="77777777" w:rsidR="007A6881" w:rsidRDefault="000313F9">
      <w:r>
        <w:t>Do you think you are well equipped (with the tools/information) to make a CV?</w:t>
      </w:r>
    </w:p>
    <w:p w14:paraId="69DAA481" w14:textId="77777777" w:rsidR="007A6881" w:rsidRDefault="000313F9">
      <w:r>
        <w:br/>
        <w:t>__________________________________________________________</w:t>
      </w:r>
    </w:p>
    <w:p w14:paraId="03E5C8DA" w14:textId="77777777" w:rsidR="007A6881" w:rsidRDefault="000313F9">
      <w:r>
        <w:t>__________________________________________________________</w:t>
      </w:r>
    </w:p>
    <w:p w14:paraId="2156FA76" w14:textId="77777777" w:rsidR="007A6881" w:rsidRDefault="000313F9">
      <w:r>
        <w:t>__________________________________________________________</w:t>
      </w:r>
    </w:p>
    <w:p w14:paraId="20D33B3D" w14:textId="77777777" w:rsidR="007A6881" w:rsidRDefault="007A6881"/>
    <w:p w14:paraId="629459BE" w14:textId="77777777" w:rsidR="007A6881" w:rsidRDefault="000313F9">
      <w:r>
        <w:t>Have you applied to any jobs?</w:t>
      </w:r>
    </w:p>
    <w:p w14:paraId="7043ABE8" w14:textId="77777777" w:rsidR="007A6881" w:rsidRDefault="000313F9">
      <w:r>
        <w:br/>
        <w:t>__________________________________________________________</w:t>
      </w:r>
    </w:p>
    <w:p w14:paraId="6F26D3F9" w14:textId="77777777" w:rsidR="007A6881" w:rsidRDefault="000313F9">
      <w:r>
        <w:t>__________________________________________________________</w:t>
      </w:r>
    </w:p>
    <w:p w14:paraId="3F9ED87D" w14:textId="77777777" w:rsidR="007A6881" w:rsidRDefault="000313F9">
      <w:r>
        <w:t>__________________________________________________________</w:t>
      </w:r>
    </w:p>
    <w:p w14:paraId="4BE415F1" w14:textId="77777777" w:rsidR="007A6881" w:rsidRDefault="007A6881"/>
    <w:p w14:paraId="082A92EC" w14:textId="77777777" w:rsidR="007A6881" w:rsidRDefault="000313F9">
      <w:r>
        <w:t>If yes, how many jobs have you applied for?</w:t>
      </w:r>
    </w:p>
    <w:p w14:paraId="64532F70" w14:textId="77777777" w:rsidR="007A6881" w:rsidRDefault="000313F9">
      <w:r>
        <w:br/>
        <w:t>__________________________________________________________</w:t>
      </w:r>
    </w:p>
    <w:p w14:paraId="664FD55E" w14:textId="77777777" w:rsidR="007A6881" w:rsidRDefault="000313F9">
      <w:r>
        <w:t>__________________________________________________________</w:t>
      </w:r>
    </w:p>
    <w:p w14:paraId="1FB976C1" w14:textId="77777777" w:rsidR="007A6881" w:rsidRDefault="000313F9">
      <w:r>
        <w:lastRenderedPageBreak/>
        <w:t>__________________________________________________________</w:t>
      </w:r>
    </w:p>
    <w:p w14:paraId="290D8A67" w14:textId="77777777" w:rsidR="007A6881" w:rsidRDefault="007A6881"/>
    <w:p w14:paraId="0783656B" w14:textId="77777777" w:rsidR="007A6881" w:rsidRDefault="000313F9">
      <w:r>
        <w:t>If yes, how many employers have responded to your application (acceptance or rejection)?</w:t>
      </w:r>
    </w:p>
    <w:p w14:paraId="56D65EBC" w14:textId="77777777" w:rsidR="007A6881" w:rsidRDefault="000313F9">
      <w:r>
        <w:br/>
        <w:t>__________________________________________________________</w:t>
      </w:r>
    </w:p>
    <w:p w14:paraId="78FD3A38" w14:textId="77777777" w:rsidR="007A6881" w:rsidRDefault="000313F9">
      <w:r>
        <w:t>__________________________________________________________</w:t>
      </w:r>
    </w:p>
    <w:p w14:paraId="25AF7413" w14:textId="77777777" w:rsidR="007A6881" w:rsidRDefault="000313F9">
      <w:r>
        <w:t>__________________________________________________________</w:t>
      </w:r>
    </w:p>
    <w:p w14:paraId="5704CEF3" w14:textId="77777777" w:rsidR="007A6881" w:rsidRDefault="007A6881"/>
    <w:p w14:paraId="6E841625" w14:textId="77777777" w:rsidR="007A6881" w:rsidRDefault="000313F9">
      <w:r>
        <w:t>Do you currently have a job, or have you had a job in the past?</w:t>
      </w:r>
    </w:p>
    <w:p w14:paraId="5C52696C" w14:textId="77777777" w:rsidR="007A6881" w:rsidRDefault="000313F9">
      <w:r>
        <w:br/>
        <w:t>__________________________________________________________</w:t>
      </w:r>
    </w:p>
    <w:p w14:paraId="60A3484C" w14:textId="77777777" w:rsidR="007A6881" w:rsidRDefault="000313F9">
      <w:r>
        <w:t>__________________________________________________________</w:t>
      </w:r>
    </w:p>
    <w:p w14:paraId="7319734F" w14:textId="77777777" w:rsidR="007A6881" w:rsidRDefault="000313F9">
      <w:r>
        <w:t>__________________________________________________________</w:t>
      </w:r>
    </w:p>
    <w:p w14:paraId="32698686" w14:textId="77777777" w:rsidR="007A6881" w:rsidRDefault="007A6881"/>
    <w:p w14:paraId="155AA104" w14:textId="77777777" w:rsidR="007A6881" w:rsidRDefault="000313F9">
      <w:r>
        <w:t>If yes, how long have you had it?</w:t>
      </w:r>
    </w:p>
    <w:p w14:paraId="50DFE43A" w14:textId="77777777" w:rsidR="007A6881" w:rsidRDefault="000313F9">
      <w:r>
        <w:br/>
        <w:t>__________________________________________________________</w:t>
      </w:r>
    </w:p>
    <w:p w14:paraId="384373BD" w14:textId="77777777" w:rsidR="007A6881" w:rsidRDefault="000313F9">
      <w:r>
        <w:t>__________________________________________________________</w:t>
      </w:r>
    </w:p>
    <w:p w14:paraId="0EBBFE5E" w14:textId="77777777" w:rsidR="007A6881" w:rsidRDefault="000313F9">
      <w:r>
        <w:t>__________________________________________________________</w:t>
      </w:r>
    </w:p>
    <w:p w14:paraId="5D1A146B" w14:textId="77777777" w:rsidR="007A6881" w:rsidRDefault="007A6881"/>
    <w:p w14:paraId="4C8E3685" w14:textId="77777777" w:rsidR="007A6881" w:rsidRDefault="000313F9">
      <w:r>
        <w:t>Is it part-time or full-time?</w:t>
      </w:r>
    </w:p>
    <w:p w14:paraId="06CE6A81" w14:textId="77777777" w:rsidR="007A6881" w:rsidRDefault="000313F9">
      <w:r>
        <w:br/>
        <w:t>__________________________________________________________</w:t>
      </w:r>
    </w:p>
    <w:p w14:paraId="37D896B4" w14:textId="77777777" w:rsidR="007A6881" w:rsidRDefault="000313F9">
      <w:r>
        <w:t>__________________________________________________________</w:t>
      </w:r>
    </w:p>
    <w:p w14:paraId="0B1A47F1" w14:textId="77777777" w:rsidR="007A6881" w:rsidRDefault="000313F9">
      <w:r>
        <w:t>__________________________________________________________</w:t>
      </w:r>
    </w:p>
    <w:p w14:paraId="0A46A625" w14:textId="77777777" w:rsidR="007A6881" w:rsidRDefault="007A6881"/>
    <w:p w14:paraId="536098C1" w14:textId="77777777" w:rsidR="007A6881" w:rsidRDefault="000313F9">
      <w:r>
        <w:t>Do you think applying for part-time positions is accessible?</w:t>
      </w:r>
    </w:p>
    <w:p w14:paraId="3BD1109C" w14:textId="77777777" w:rsidR="007A6881" w:rsidRDefault="000313F9">
      <w:r>
        <w:br/>
        <w:t>__________________________________________________________</w:t>
      </w:r>
    </w:p>
    <w:p w14:paraId="5E770B1C" w14:textId="77777777" w:rsidR="007A6881" w:rsidRDefault="000313F9">
      <w:r>
        <w:t>__________________________________________________________</w:t>
      </w:r>
    </w:p>
    <w:p w14:paraId="17F2143B" w14:textId="77777777" w:rsidR="007A6881" w:rsidRDefault="000313F9">
      <w:r>
        <w:t>__________________________________________________________</w:t>
      </w:r>
    </w:p>
    <w:p w14:paraId="3CFED3DB" w14:textId="77777777" w:rsidR="007A6881" w:rsidRDefault="007A6881"/>
    <w:p w14:paraId="171249C9" w14:textId="77777777" w:rsidR="007A6881" w:rsidRDefault="000313F9">
      <w:r>
        <w:t>Are jobs easy to find and clearly advertised?</w:t>
      </w:r>
    </w:p>
    <w:p w14:paraId="33A5539A" w14:textId="77777777" w:rsidR="007A6881" w:rsidRDefault="000313F9">
      <w:r>
        <w:lastRenderedPageBreak/>
        <w:br/>
        <w:t>__________________________________________________________</w:t>
      </w:r>
    </w:p>
    <w:p w14:paraId="6884FB88" w14:textId="77777777" w:rsidR="007A6881" w:rsidRDefault="000313F9">
      <w:r>
        <w:t>__________________________________________________________</w:t>
      </w:r>
    </w:p>
    <w:p w14:paraId="50B28046" w14:textId="77777777" w:rsidR="007A6881" w:rsidRDefault="000313F9">
      <w:r>
        <w:t>__________________________________________________________</w:t>
      </w:r>
    </w:p>
    <w:p w14:paraId="6AEFDE89" w14:textId="77777777" w:rsidR="007A6881" w:rsidRDefault="007A6881"/>
    <w:p w14:paraId="0F391732" w14:textId="77777777" w:rsidR="007A6881" w:rsidRDefault="000313F9">
      <w:r>
        <w:t>Do you feel confident in interviews?</w:t>
      </w:r>
    </w:p>
    <w:p w14:paraId="1C3BA285" w14:textId="77777777" w:rsidR="007A6881" w:rsidRDefault="000313F9">
      <w:r>
        <w:br/>
        <w:t>__________________________________________________________</w:t>
      </w:r>
    </w:p>
    <w:p w14:paraId="36D69B7D" w14:textId="77777777" w:rsidR="007A6881" w:rsidRDefault="000313F9">
      <w:r>
        <w:t>__________________________________________________________</w:t>
      </w:r>
    </w:p>
    <w:p w14:paraId="6217D5B6" w14:textId="77777777" w:rsidR="007A6881" w:rsidRDefault="000313F9">
      <w:r>
        <w:t>__________________________________________________________</w:t>
      </w:r>
    </w:p>
    <w:p w14:paraId="476E9603" w14:textId="77777777" w:rsidR="007A6881" w:rsidRDefault="007A6881"/>
    <w:p w14:paraId="787DC455" w14:textId="77777777" w:rsidR="007A6881" w:rsidRDefault="000313F9">
      <w:r>
        <w:t>What could schools do better to help young people prepare for employment?</w:t>
      </w:r>
    </w:p>
    <w:p w14:paraId="0BE1E984" w14:textId="77777777" w:rsidR="007A6881" w:rsidRDefault="000313F9">
      <w:r>
        <w:br/>
        <w:t>__________________________________________________________</w:t>
      </w:r>
    </w:p>
    <w:p w14:paraId="74C83182" w14:textId="77777777" w:rsidR="007A6881" w:rsidRDefault="000313F9">
      <w:r>
        <w:t>__________________________________________________________</w:t>
      </w:r>
    </w:p>
    <w:p w14:paraId="3F205026" w14:textId="77777777" w:rsidR="007A6881" w:rsidRDefault="000313F9">
      <w:r>
        <w:t>__________________________________________________________</w:t>
      </w:r>
    </w:p>
    <w:p w14:paraId="55AF8876" w14:textId="77777777" w:rsidR="007A6881" w:rsidRDefault="007A6881"/>
    <w:p w14:paraId="4A12FBB8" w14:textId="77777777" w:rsidR="007A6881" w:rsidRDefault="000313F9">
      <w:r>
        <w:t>What do you think is the biggest challenge stopping young people from getting employed?</w:t>
      </w:r>
    </w:p>
    <w:p w14:paraId="554FAE6A" w14:textId="77777777" w:rsidR="007A6881" w:rsidRDefault="000313F9">
      <w:r>
        <w:br/>
        <w:t>__________________________________________________________</w:t>
      </w:r>
    </w:p>
    <w:p w14:paraId="6CE2F9EA" w14:textId="77777777" w:rsidR="007A6881" w:rsidRDefault="000313F9">
      <w:r>
        <w:t>__________________________________________________________</w:t>
      </w:r>
    </w:p>
    <w:p w14:paraId="5A9A64F1" w14:textId="77777777" w:rsidR="007A6881" w:rsidRDefault="000313F9">
      <w:r>
        <w:t>__________________________________________________________</w:t>
      </w:r>
    </w:p>
    <w:p w14:paraId="701F50C8" w14:textId="77777777" w:rsidR="007A6881" w:rsidRDefault="007A6881"/>
    <w:p w14:paraId="7C6B03AF" w14:textId="77777777" w:rsidR="007A6881" w:rsidRDefault="000313F9">
      <w:r>
        <w:t>What skills do you think you need to develop or improve?</w:t>
      </w:r>
    </w:p>
    <w:p w14:paraId="30795AAB" w14:textId="77777777" w:rsidR="007A6881" w:rsidRDefault="000313F9">
      <w:pPr>
        <w:pBdr>
          <w:bottom w:val="single" w:sz="12" w:space="1" w:color="auto"/>
        </w:pBdr>
      </w:pPr>
      <w:r>
        <w:br/>
        <w:t>__________________________________________________________</w:t>
      </w:r>
    </w:p>
    <w:p w14:paraId="228ABA07" w14:textId="33E6D4B2" w:rsidR="007F5A26" w:rsidRDefault="007F5A26">
      <w:pPr>
        <w:pBdr>
          <w:bottom w:val="single" w:sz="12" w:space="1" w:color="auto"/>
        </w:pBdr>
      </w:pPr>
      <w:r>
        <w:t xml:space="preserve">Please return to </w:t>
      </w:r>
      <w:hyperlink r:id="rId6" w:history="1">
        <w:r w:rsidRPr="00884470">
          <w:rPr>
            <w:rStyle w:val="Hyperlink"/>
          </w:rPr>
          <w:t>sarah@cypn.org</w:t>
        </w:r>
      </w:hyperlink>
      <w:r>
        <w:t xml:space="preserve"> by the end of June 2026</w:t>
      </w:r>
    </w:p>
    <w:p w14:paraId="157AAF27" w14:textId="754BFDCE" w:rsidR="007A6881" w:rsidRDefault="007A6881" w:rsidP="007F5A26">
      <w:pPr>
        <w:jc w:val="center"/>
      </w:pPr>
    </w:p>
    <w:p w14:paraId="1E9E1821" w14:textId="77777777" w:rsidR="007A6881" w:rsidRDefault="000313F9">
      <w:r>
        <w:t>Thank you for taking the time to complete this survey. Your feedback is greatly appreciated and will help shape future support for young people.</w:t>
      </w:r>
    </w:p>
    <w:sectPr w:rsidR="007A6881" w:rsidSect="007F5A2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073764">
    <w:abstractNumId w:val="8"/>
  </w:num>
  <w:num w:numId="2" w16cid:durableId="1464538728">
    <w:abstractNumId w:val="6"/>
  </w:num>
  <w:num w:numId="3" w16cid:durableId="794372689">
    <w:abstractNumId w:val="5"/>
  </w:num>
  <w:num w:numId="4" w16cid:durableId="1765607474">
    <w:abstractNumId w:val="4"/>
  </w:num>
  <w:num w:numId="5" w16cid:durableId="1763605324">
    <w:abstractNumId w:val="7"/>
  </w:num>
  <w:num w:numId="6" w16cid:durableId="33508774">
    <w:abstractNumId w:val="3"/>
  </w:num>
  <w:num w:numId="7" w16cid:durableId="2034333357">
    <w:abstractNumId w:val="2"/>
  </w:num>
  <w:num w:numId="8" w16cid:durableId="437524332">
    <w:abstractNumId w:val="1"/>
  </w:num>
  <w:num w:numId="9" w16cid:durableId="109078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3F9"/>
    <w:rsid w:val="00034616"/>
    <w:rsid w:val="0006063C"/>
    <w:rsid w:val="000B2BE5"/>
    <w:rsid w:val="0015074B"/>
    <w:rsid w:val="0029639D"/>
    <w:rsid w:val="00326F90"/>
    <w:rsid w:val="003A2FF1"/>
    <w:rsid w:val="00536E65"/>
    <w:rsid w:val="0053725F"/>
    <w:rsid w:val="007A6881"/>
    <w:rsid w:val="007F5A2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36854E"/>
  <w14:defaultImageDpi w14:val="300"/>
  <w15:docId w15:val="{7F2436AC-E578-426E-9CA1-8F8AE01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F5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ah@cyp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Brackley Town Council</cp:lastModifiedBy>
  <cp:revision>2</cp:revision>
  <dcterms:created xsi:type="dcterms:W3CDTF">2026-06-24T13:48:00Z</dcterms:created>
  <dcterms:modified xsi:type="dcterms:W3CDTF">2026-06-24T13:48:00Z</dcterms:modified>
  <cp:category/>
</cp:coreProperties>
</file>